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雄略暴君  隋炀帝  上</w:t>
      </w:r>
    </w:p>
    <w:p>
      <w:r>
        <w:rPr>
          <w:rFonts w:ascii="宋体" w:hAnsi="宋体" w:eastAsia="宋体"/>
          <w:sz w:val="24"/>
        </w:rPr>
        <w:t>田芳芳著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88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雄略暴君  隋炀帝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田芳芳著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北京:中国铁道出版社,2017.03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隋炀帝（569-618）-传记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本书出售、求购地址：https://www.jiaokey.com/book/detail/14188872.html</w:t>
      </w:r>
    </w:p>
    <w:p>
      <w:r>
        <w:t>更多相关图书推荐：https://www.jiaokey.com</w:t>
      </w:r>
    </w:p>
    <w:p>
      <w:r>
        <w:t>田芳芳著 其他作品：https://www.jiaokey.com/tag/田芳芳著.html</w:t>
      </w:r>
    </w:p>
    <w:p>
      <w:r>
        <w:t>北京:中国铁道出版社,2017.03 出版图书：https://www.jiaokey.com/tag/北京:中国铁道出版社,2017.03.html</w:t>
      </w:r>
    </w:p>
    <w:p>
      <w:r>
        <w:t>关键词搜索：https://www.jiaokey.com/tag/隋炀帝（569-618）-传记.html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