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书名：学习做一个会老的人</w:t>
      </w:r>
    </w:p>
    <w:p>
      <w:r>
        <w:t>作者：（美）拉姆·达斯著；王国平译</w:t>
      </w:r>
    </w:p>
    <w:p>
      <w:r>
        <w:t>出版社：吉林出版集团股份有限公司,2017.04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学习做一个会老的人 评论地址：https://www.jiaokey.com/book/detail/14188858.html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