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书名：健美100分钟</w:t>
      </w:r>
    </w:p>
    <w:p>
      <w:r>
        <w:t>作者：（波）文德罗夫斯卡（Венаровска，Ъ.С.）著；陈丽娅，马步宁译</w:t>
      </w:r>
    </w:p>
    <w:p>
      <w:r>
        <w:t>出版社：长春：吉林人民出版社</w:t>
      </w:r>
    </w:p>
    <w:p>
      <w:r>
        <w:t>出版日期：1987.07</w:t>
      </w:r>
    </w:p>
    <w:p>
      <w:r>
        <w:t>总页数：217</w:t>
      </w:r>
    </w:p>
    <w:p>
      <w:r>
        <w:t>更多请访问教客网: www.jiaokey.com</w:t>
      </w:r>
    </w:p>
    <w:p>
      <w:r>
        <w:t>健美100分钟 评论地址：https://www.jiaokey.com/book/detail/14188760.html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