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卡耐基口才学  下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卡耐基口才学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本书出售、求购地址：https://www.jiaokey.com/book/detail/14188755.html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关键词搜索：https://www.jiaokey.com/tag/卡耐基口才学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