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苏联专家关于疟疾防治工作的报告及建议</w:t>
      </w:r>
    </w:p>
    <w:p>
      <w:r>
        <w:rPr>
          <w:rFonts w:ascii="宋体" w:hAnsi="宋体" w:eastAsia="宋体"/>
          <w:sz w:val="24"/>
        </w:rPr>
        <w:t>卫生部卫生防疫司编著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苏联专家关于疟疾防治工作的报告及建议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卫生部卫生防疫司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本书出售、求购地址：https://www.jiaokey.com/book/detail/14188737.html</w:t>
      </w:r>
    </w:p>
    <w:p>
      <w:r>
        <w:t>更多相关图书推荐：https://www.jiaokey.com</w:t>
      </w:r>
    </w:p>
    <w:p>
      <w:r>
        <w:t>卫生部卫生防疫司编著 其他作品：https://www.jiaokey.com/tag/卫生部卫生防疫司编著.html</w:t>
      </w:r>
    </w:p>
    <w:p>
      <w:r>
        <w:t>卫生部卫生防疫司 出版图书：https://www.jiaokey.com/tag/卫生部卫生防疫司.html</w:t>
      </w:r>
    </w:p>
    <w:p>
      <w:r>
        <w:t>关键词搜索：https://www.jiaokey.com/tag/苏联专家关于疟疾防治工作的报告及建议.html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