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寺观卷  398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寺观卷  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本书出售、求购地址：https://www.jiaokey.com/book/detail/14188645.html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寺观卷  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