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中国地方志佛道教文献汇纂  寺观卷  322</w:t>
      </w:r>
    </w:p>
    <w:p>
      <w:r>
        <w:rPr>
          <w:rFonts w:ascii="宋体" w:hAnsi="宋体" w:eastAsia="宋体"/>
          <w:sz w:val="24"/>
        </w:rPr>
        <w:t>何建明主编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中国地方志佛道教文献汇纂  寺观卷  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本书出售、求购地址：https://www.jiaokey.com/book/detail/14188562.html</w:t>
      </w:r>
    </w:p>
    <w:p>
      <w:r>
        <w:t>更多相关图书推荐：https://www.jiaokey.com</w:t>
      </w:r>
    </w:p>
    <w:p>
      <w:r>
        <w:t>何建明主编 其他作品：https://www.jiaokey.com/tag/何建明主编.html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关键词搜索：https://www.jiaokey.com/tag/中国地方志佛道教文献汇纂  寺观卷  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