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SolidWorks模具设计教程  2016版</w:t>
      </w:r>
    </w:p>
    <w:p>
      <w:r>
        <w:rPr>
          <w:rFonts w:ascii="宋体" w:hAnsi="宋体" w:eastAsia="宋体"/>
          <w:sz w:val="24"/>
        </w:rPr>
        <w:t>美国DSSOLIDWORKS公司著；陈超祥，胡其登主编；杭州新迪数字工程系统有限公司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美国DSSOLIDWORKS公司著；陈超祥，胡其登主编；杭州新迪数字工程系统有限公司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本书出售、求购地址：https://www.jiaokey.com/book/detail/14188275.html</w:t>
      </w:r>
    </w:p>
    <w:p>
      <w:r>
        <w:t>更多相关图书推荐：https://www.jiaokey.com</w:t>
      </w:r>
    </w:p>
    <w:p>
      <w:r>
        <w:t>美国DSSOLIDWORKS公司著；陈超祥，胡其登主编；杭州新迪数字工程系统有限公司 其他作品：https://www.jiaokey.com/tag/美国DSSOLIDWORKS公司著；陈超祥，胡其登主编；杭州新迪数字工程系统有限公司.html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关键词搜索：https://www.jiaokey.com/tag/SolidWorks模具设计教程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