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舰空导弹网络化协同反导作战效能分析</w:t>
      </w:r>
    </w:p>
    <w:p>
      <w:r>
        <w:rPr>
          <w:rFonts w:ascii="宋体" w:hAnsi="宋体" w:eastAsia="宋体"/>
          <w:sz w:val="24"/>
        </w:rPr>
        <w:t>马良，王书齐编著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舰空导弹网络化协同反导作战效能分析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马良，王书齐编著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本书出售、求购地址：https://www.jiaokey.com/book/detail/14188235.html</w:t>
      </w:r>
    </w:p>
    <w:p>
      <w:r>
        <w:t>更多相关图书推荐：https://www.jiaokey.com</w:t>
      </w:r>
    </w:p>
    <w:p>
      <w:r>
        <w:t>马良，王书齐编著 其他作品：https://www.jiaokey.com/tag/马良，王书齐编著.html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关键词搜索：https://www.jiaokey.com/tag/舰空导弹网络化协同反导作战效能分析.html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