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天基雷达理论与应用</w:t>
      </w:r>
    </w:p>
    <w:p>
      <w:r>
        <w:rPr>
          <w:rFonts w:ascii="宋体" w:hAnsi="宋体" w:eastAsia="宋体"/>
          <w:sz w:val="24"/>
        </w:rPr>
        <w:t>（美）S·Unnikrishna Pillai（S·乌尼克里希那·皮莱）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天基雷达理论与应用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（美）S·Unnikrishna Pillai（S·乌尼克里希那·皮莱）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本书出售、求购地址：https://www.jiaokey.com/book/detail/14188157.html</w:t>
      </w:r>
    </w:p>
    <w:p>
      <w:r>
        <w:t>更多相关图书推荐：https://www.jiaokey.com</w:t>
      </w:r>
    </w:p>
    <w:p>
      <w:r>
        <w:t>（美）S·Unnikrishna Pillai（S·乌尼克里希那·皮莱） 其他作品：https://www.jiaokey.com/tag/（美）S·Unnikrishna Pillai（S·乌尼克里希那·皮莱）.html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关键词搜索：https://www.jiaokey.com/tag/天基雷达理论与应用.html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