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火电厂设备状态检修技术与管理  精密点检  故障诊断  预知排查  风险管控</w:t>
      </w:r>
    </w:p>
    <w:p>
      <w:r>
        <w:rPr>
          <w:rFonts w:ascii="宋体" w:hAnsi="宋体" w:eastAsia="宋体"/>
          <w:sz w:val="24"/>
        </w:rPr>
        <w:t>沙德生，陈江编著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火电厂设备状态检修技术与管理  精密点检  故障诊断  预知排查  风险管控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沙德生，陈江编著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本书出售、求购地址：https://www.jiaokey.com/book/detail/14188099.html</w:t>
      </w:r>
    </w:p>
    <w:p>
      <w:r>
        <w:t>更多相关图书推荐：https://www.jiaokey.com</w:t>
      </w:r>
    </w:p>
    <w:p>
      <w:r>
        <w:t>沙德生，陈江编著 其他作品：https://www.jiaokey.com/tag/沙德生，陈江编著.html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关键词搜索：https://www.jiaokey.com/tag/火电厂设备状态检修技术与管理  精密点检  故障诊断  预知排查  风险管控.html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