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火电机组仿真培训指导教材  350MW分册</w:t>
      </w:r>
    </w:p>
    <w:p>
      <w:r>
        <w:rPr>
          <w:rFonts w:ascii="宋体" w:hAnsi="宋体" w:eastAsia="宋体"/>
          <w:sz w:val="24"/>
        </w:rPr>
        <w:t>大唐黑龙江发电有限公司组编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火电机组仿真培训指导教材  350MW分册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大唐黑龙江发电有限公司组编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本书出售、求购地址：https://www.jiaokey.com/book/detail/14188098.html</w:t>
      </w:r>
    </w:p>
    <w:p>
      <w:r>
        <w:t>更多相关图书推荐：https://www.jiaokey.com</w:t>
      </w:r>
    </w:p>
    <w:p>
      <w:r>
        <w:t>大唐黑龙江发电有限公司组编 其他作品：https://www.jiaokey.com/tag/大唐黑龙江发电有限公司组编.html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关键词搜索：https://www.jiaokey.com/tag/火电机组仿真培训指导教材  350MW分册.html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