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变电站调运一体运维技术</w:t>
      </w:r>
    </w:p>
    <w:p>
      <w:r>
        <w:rPr>
          <w:rFonts w:ascii="宋体" w:hAnsi="宋体" w:eastAsia="宋体"/>
          <w:sz w:val="24"/>
        </w:rPr>
        <w:t>国网宁夏电力公司培训中心编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变电站调运一体运维技术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国网宁夏电力公司培训中心编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本书出售、求购地址：https://www.jiaokey.com/book/detail/14188090.html</w:t>
      </w:r>
    </w:p>
    <w:p>
      <w:r>
        <w:t>更多相关图书推荐：https://www.jiaokey.com</w:t>
      </w:r>
    </w:p>
    <w:p>
      <w:r>
        <w:t>国网宁夏电力公司培训中心编 其他作品：https://www.jiaokey.com/tag/国网宁夏电力公司培训中心编.html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关键词搜索：https://www.jiaokey.com/tag/变电站调运一体运维技术.html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