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  蒸汽联合循环发电机组运行技术问答  热工仪表及控制</w:t>
      </w:r>
    </w:p>
    <w:p>
      <w:r>
        <w:rPr>
          <w:rFonts w:ascii="宋体" w:hAnsi="宋体" w:eastAsia="宋体"/>
          <w:sz w:val="24"/>
        </w:rPr>
        <w:t>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  蒸汽联合循环发电机组运行技术问答  热工仪表及控制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本书出售、求购地址：https://www.jiaokey.com/book/detail/14188086.html</w:t>
      </w:r>
    </w:p>
    <w:p>
      <w:r>
        <w:t>更多相关图书推荐：https://www.jiaokey.com</w:t>
      </w:r>
    </w:p>
    <w:p>
      <w:r>
        <w:t>张磊 其他作品：https://www.jiaokey.com/tag/张磊.html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关键词搜索：https://www.jiaokey.com/tag/燃气  蒸汽联合循环发电机组运行技术问答  热工仪表及控制.html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