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火电厂热力设备内部泄漏故障诊断研究</w:t>
      </w:r>
    </w:p>
    <w:p>
      <w:r>
        <w:rPr>
          <w:rFonts w:ascii="宋体" w:hAnsi="宋体" w:eastAsia="宋体"/>
          <w:sz w:val="24"/>
        </w:rPr>
        <w:t>李录平等著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火电厂热力设备内部泄漏故障诊断研究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李录平等著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本书出售、求购地址：https://www.jiaokey.com/book/detail/14188085.html</w:t>
      </w:r>
    </w:p>
    <w:p>
      <w:r>
        <w:t>更多相关图书推荐：https://www.jiaokey.com</w:t>
      </w:r>
    </w:p>
    <w:p>
      <w:r>
        <w:t>李录平等著 其他作品：https://www.jiaokey.com/tag/李录平等著.html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关键词搜索：https://www.jiaokey.com/tag/火电厂热力设备内部泄漏故障诊断研究.html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