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大型电袋复合除尘器运行特性与优化</w:t>
      </w:r>
    </w:p>
    <w:p>
      <w:r>
        <w:rPr>
          <w:rFonts w:ascii="宋体" w:hAnsi="宋体" w:eastAsia="宋体"/>
          <w:sz w:val="24"/>
        </w:rPr>
        <w:t>孙超凡，楼波，龙新峰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大型电袋复合除尘器运行特性与优化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孙超凡，楼波，龙新峰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本书出售、求购地址：https://www.jiaokey.com/book/detail/14188069.html</w:t>
      </w:r>
    </w:p>
    <w:p>
      <w:r>
        <w:t>更多相关图书推荐：https://www.jiaokey.com</w:t>
      </w:r>
    </w:p>
    <w:p>
      <w:r>
        <w:t>孙超凡，楼波，龙新峰 其他作品：https://www.jiaokey.com/tag/孙超凡，楼波，龙新峰.html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关键词搜索：https://www.jiaokey.com/tag/大型电袋复合除尘器运行特性与优化.html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