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书名：华夏根文化经典诵读系列  黄帝内经  素问</w:t>
      </w:r>
    </w:p>
    <w:p>
      <w:r>
        <w:t>作者：天壶学人，合一整理</w:t>
      </w:r>
    </w:p>
    <w:p>
      <w:r>
        <w:t>出版社：北京:中国医药科技出版社,2016.01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华夏根文化经典诵读系列  黄帝内经  素问 评论地址：https://www.jiaokey.com/book/detail/14188059.html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