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气功养生卷  山居四要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气功养生卷  山居四要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本书出售、求购地址：https://www.jiaokey.com/book/detail/14188034.html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气功养生卷  山居四要.html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