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重修政和经史证类备用本草  4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重修政和经史证类备用本草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本书出售、求购地址：https://www.jiaokey.com/book/detail/14188030.html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重修政和经史证类备用本草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