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本草卷  本草蒙筌  下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本草卷  本草蒙筌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本书出售、求购地址：https://www.jiaokey.com/book/detail/14188021.html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本草卷  本草蒙筌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