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综合卷  医学正传  上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综合卷  医学正传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本书出售、求购地址：https://www.jiaokey.com/book/detail/14188015.html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综合卷  医学正传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