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方书卷  千金翼方  上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方书卷  千金翼方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本书出售、求购地址：https://www.jiaokey.com/book/detail/14188010.html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方书卷  千金翼方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