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诊断卷  医灯续焰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诊断卷  医灯续焰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本书出售、求购地址：https://www.jiaokey.com/book/detail/14188003.html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诊断卷  医灯续焰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