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综合卷  景岳全书  3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综合卷  景岳全书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本书出售、求购地址：https://www.jiaokey.com/book/detail/14187999.html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综合卷  景岳全书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