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伤寒金匮卷  仲景伤寒论疏钞金錍  中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伤寒金匮卷  仲景伤寒论疏钞金錍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本书出售、求购地址：https://www.jiaokey.com/book/detail/14187995.html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伤寒金匮卷  仲景伤寒论疏钞金錍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