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医经卷  灵枢经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医经卷  灵枢经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本书出售、求购地址：https://www.jiaokey.com/book/detail/14187992.html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医经卷  灵枢经.html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