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温病卷  瘟疫论类编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温病卷  瘟疫论类编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本书出售、求购地址：https://www.jiaokey.com/book/detail/14187990.html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温病卷  瘟疫论类编.html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