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中医古籍珍本集成（续）  综合卷  医学心悟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中医古籍珍本集成（续）  综合卷  医学心悟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本书出售、求购地址：https://www.jiaokey.com/book/detail/14187976.html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关键词搜索：https://www.jiaokey.com/tag/中医古籍珍本集成（续）  综合卷  医学心悟.html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