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综合卷  先醒斋笔记中藏经</w:t>
      </w:r>
    </w:p>
    <w:p>
      <w:r>
        <w:t>作者：周仲瑛，于文明主编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中医古籍珍本集成  综合卷  先醒斋笔记中藏经 评论地址：https://www.jiaokey.com/book/detail/14187971.html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