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  本草衍义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  本草衍义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本书出售、求购地址：https://www.jiaokey.com/book/detail/14187969.html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  本草衍义.html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