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  急救良方  易简方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  急救良方  易简方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本书出售、求购地址：https://www.jiaokey.com/book/detail/14187968.html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  急救良方  易简方.html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