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续综合卷  医学源流古今医史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续综合卷  医学源流古今医史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本书出售、求购地址：https://www.jiaokey.com/book/detail/14187965.html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续综合卷  医学源流古今医史.html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