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本草卷  本草从新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本草卷  本草从新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本书出售、求购地址：https://www.jiaokey.com/book/detail/14187963.html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本草卷  本草从新.html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