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本草卷  本草备要  药性巧合记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本草卷  本草备要  药性巧合记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本书出售、求购地址：https://www.jiaokey.com/book/detail/14187962.html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本草卷  本草备要  药性巧合记.html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