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外伤科卷  外科证治全生集  伤科大成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外伤科卷  外科证治全生集  伤科大成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本书出售、求购地址：https://www.jiaokey.com/book/detail/14187959.html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外伤科卷  外科证治全生集  伤科大成.html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