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儿科卷  小儿卫生总微论方  下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儿科卷  小儿卫生总微论方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本书出售、求购地址：https://www.jiaokey.com/book/detail/14187951.html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儿科卷  小儿卫生总微论方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