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全国高等医药院校规划教材  广东省精品教材  人体解剖学与组织胚胎学  供药学、药学类专业使用  第2版  案例版</w:t>
      </w:r>
    </w:p>
    <w:p>
      <w:r>
        <w:rPr>
          <w:rFonts w:ascii="宋体" w:hAnsi="宋体" w:eastAsia="宋体"/>
          <w:sz w:val="24"/>
        </w:rPr>
        <w:t>曾明辉，李艳萍主编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全国高等医药院校规划教材  广东省精品教材  人体解剖学与组织胚胎学  供药学、药学类专业使用  第2版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曾明辉，李艳萍主编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本书出售、求购地址：https://www.jiaokey.com/book/detail/14187924.html</w:t>
      </w:r>
    </w:p>
    <w:p>
      <w:r>
        <w:t>更多相关图书推荐：https://www.jiaokey.com</w:t>
      </w:r>
    </w:p>
    <w:p>
      <w:r>
        <w:t>曾明辉，李艳萍主编 其他作品：https://www.jiaokey.com/tag/曾明辉，李艳萍主编.html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全国高等医药院校规划教材  广东省精品教材  人体解剖学与组织胚胎学  供药学、药学类专业使用  第2版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