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书名：民国伤寒学精义集成  3</w:t>
      </w:r>
    </w:p>
    <w:p>
      <w:r>
        <w:t>作者：王致谱，农汉才主编</w:t>
      </w:r>
    </w:p>
    <w:p>
      <w:r>
        <w:t>出版社：福州:福建科学技术出版社,2016.07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民国伤寒学精义集成  3 评论地址：https://www.jiaokey.com/book/detail/14187920.html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