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第1辑  气血津液与头身肢体病分册</w:t>
      </w:r>
    </w:p>
    <w:p>
      <w:r>
        <w:t>作者：宁泽璞，蔡铁如主编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总页数：316</w:t>
      </w:r>
    </w:p>
    <w:p>
      <w:r>
        <w:t>更多请访问教客网: www.jiaokey.com</w:t>
      </w:r>
    </w:p>
    <w:p>
      <w:r>
        <w:t>国医大师专科专病用方经验  第1辑  气血津液与头身肢体病分册 评论地址：https://www.jiaokey.com/book/detail/14187871.html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