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新世纪高职高专护理类课程规划教材  正常人体结构</w:t>
      </w:r>
    </w:p>
    <w:p>
      <w:r>
        <w:rPr>
          <w:rFonts w:ascii="宋体" w:hAnsi="宋体" w:eastAsia="宋体"/>
          <w:sz w:val="24"/>
        </w:rPr>
        <w:t>马新基，易传安，唐晓凤主编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新世纪高职高专护理类课程规划教材  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马新基，易传安，唐晓凤主编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本书出售、求购地址：https://www.jiaokey.com/book/detail/14187815.html</w:t>
      </w:r>
    </w:p>
    <w:p>
      <w:r>
        <w:t>更多相关图书推荐：https://www.jiaokey.com</w:t>
      </w:r>
    </w:p>
    <w:p>
      <w:r>
        <w:t>马新基，易传安，唐晓凤主编 其他作品：https://www.jiaokey.com/tag/马新基，易传安，唐晓凤主编.html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关键词搜索：https://www.jiaokey.com/tag/新世纪高职高专护理类课程规划教材  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