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书名：多彩生活馆  刮痧拔罐针灸全书  超值全彩珍藏版</w:t>
      </w:r>
    </w:p>
    <w:p>
      <w:r>
        <w:t>作者：慈艳丽编著</w:t>
      </w:r>
    </w:p>
    <w:p>
      <w:r>
        <w:t>出版社：北京联合出版公司,2015.07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多彩生活馆  刮痧拔罐针灸全书  超值全彩珍藏版 评论地址：https://www.jiaokey.com/book/detail/14187805.html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