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蔡连香妇科临床实录</w:t>
      </w:r>
    </w:p>
    <w:p>
      <w:r>
        <w:rPr>
          <w:rFonts w:ascii="宋体" w:hAnsi="宋体" w:eastAsia="宋体"/>
          <w:sz w:val="24"/>
        </w:rPr>
        <w:t>周佩云著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蔡连香妇科临床实录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本书出售、求购地址：https://www.jiaokey.com/book/detail/14187748.html</w:t>
      </w:r>
    </w:p>
    <w:p>
      <w:r>
        <w:t>更多相关图书推荐：https://www.jiaokey.com</w:t>
      </w:r>
    </w:p>
    <w:p>
      <w:r>
        <w:t>周佩云著 其他作品：https://www.jiaokey.com/tag/周佩云著.html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关键词搜索：https://www.jiaokey.com/tag/蔡连香妇科临床实录.html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