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  特效穴位按摩祛百病</w:t>
      </w:r>
    </w:p>
    <w:p>
      <w:r>
        <w:t>作者：孙呈祥编著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一用就灵  特效穴位按摩祛百病 评论地址：https://www.jiaokey.com/book/detail/14187730.html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