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中国针刀医学疗法系列丛书  激光针刀疗法</w:t>
      </w:r>
    </w:p>
    <w:p>
      <w:r>
        <w:rPr>
          <w:rFonts w:ascii="宋体" w:hAnsi="宋体" w:eastAsia="宋体"/>
          <w:sz w:val="24"/>
        </w:rPr>
        <w:t>刘宝年主编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中国针刀医学疗法系列丛书  激光针刀疗法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刘宝年主编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本书出售、求购地址：https://www.jiaokey.com/book/detail/14187728.html</w:t>
      </w:r>
    </w:p>
    <w:p>
      <w:r>
        <w:t>更多相关图书推荐：https://www.jiaokey.com</w:t>
      </w:r>
    </w:p>
    <w:p>
      <w:r>
        <w:t>刘宝年主编 其他作品：https://www.jiaokey.com/tag/刘宝年主编.html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关键词搜索：https://www.jiaokey.com/tag/中国针刀医学疗法系列丛书  激光针刀疗法.html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