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书名：张氏医门零金碎玉微信小课堂  张炳厚讲中药临床应用与鉴别  第1集</w:t>
      </w:r>
    </w:p>
    <w:p>
      <w:r>
        <w:t>作者：张炳厚</w:t>
      </w:r>
    </w:p>
    <w:p>
      <w:r>
        <w:t>出版社：北京：中国中医药出版社</w:t>
      </w:r>
    </w:p>
    <w:p>
      <w:r>
        <w:t>出版日期：2016.08</w:t>
      </w:r>
    </w:p>
    <w:p>
      <w:r>
        <w:t>总页数：141</w:t>
      </w:r>
    </w:p>
    <w:p>
      <w:r>
        <w:t>更多请访问教客网: www.jiaokey.com</w:t>
      </w:r>
    </w:p>
    <w:p>
      <w:r>
        <w:t>张氏医门零金碎玉微信小课堂  张炳厚讲中药临床应用与鉴别  第1集 评论地址：https://www.jiaokey.com/book/detail/14187724.html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