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书名：脐部针灸治疗手册</w:t>
      </w:r>
    </w:p>
    <w:p>
      <w:r>
        <w:t>作者：马辉，袁敏哲主编</w:t>
      </w:r>
    </w:p>
    <w:p>
      <w:r>
        <w:t>出版社：北京:中国中医药出版社,2015.04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脐部针灸治疗手册 评论地址：https://www.jiaokey.com/book/detail/14187715.html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