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中医内分泌学常用名词术语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中医内分泌学常用名词术语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本书出售、求购地址：https://www.jiaokey.com/book/detail/14187681.html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关键词搜索：https://www.jiaokey.com/tag/中医内分泌学常用名词术语.html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