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书名：轻松学习医学细胞生物学</w:t>
      </w:r>
    </w:p>
    <w:p>
      <w:r>
        <w:t>作者：杨保胜主编</w:t>
      </w:r>
    </w:p>
    <w:p>
      <w:r>
        <w:t>出版社：北京：北京大学医学出版社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轻松学习医学细胞生物学 评论地址：https://www.jiaokey.com/book/detail/14187663.html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