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书名：彝文典籍精选  3</w:t>
      </w:r>
    </w:p>
    <w:p>
      <w:r>
        <w:t>作者：楚雄彝族自治州彝族语言文字研究工作领导小组编</w:t>
      </w:r>
    </w:p>
    <w:p>
      <w:r>
        <w:t>出版社：昆明：云南民族出版社</w:t>
      </w:r>
    </w:p>
    <w:p>
      <w:r>
        <w:t>出版日期：2002</w:t>
      </w:r>
    </w:p>
    <w:p>
      <w:r>
        <w:t>总页数：556</w:t>
      </w:r>
    </w:p>
    <w:p>
      <w:r>
        <w:t>更多请访问教客网: www.jiaokey.com</w:t>
      </w:r>
    </w:p>
    <w:p>
      <w:r>
        <w:t>彝文典籍精选  3 评论地址：https://www.jiaokey.com/book/detail/14187649.html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