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书名：2013南涧彝族自治县情</w:t>
      </w:r>
    </w:p>
    <w:p>
      <w:r>
        <w:t>作者：李晓华主编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2013南涧彝族自治县情 评论地址：https://www.jiaokey.com/book/detail/14187634.html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